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09" w:rsidRDefault="000D3A09" w:rsidP="00297E2B">
      <w:pPr>
        <w:ind w:right="30"/>
        <w:rPr>
          <w:noProof/>
          <w:sz w:val="32"/>
          <w:szCs w:val="32"/>
        </w:rPr>
      </w:pPr>
    </w:p>
    <w:p w:rsidR="00297E2B" w:rsidRDefault="00297E2B" w:rsidP="00297E2B">
      <w:pPr>
        <w:ind w:right="30"/>
        <w:rPr>
          <w:noProof/>
          <w:sz w:val="32"/>
          <w:szCs w:val="32"/>
        </w:rPr>
      </w:pPr>
    </w:p>
    <w:p w:rsidR="00297E2B" w:rsidRDefault="00297E2B" w:rsidP="00297E2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16510</wp:posOffset>
            </wp:positionV>
            <wp:extent cx="438150" cy="523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E2B" w:rsidRDefault="00297E2B" w:rsidP="00297E2B">
      <w:pPr>
        <w:jc w:val="center"/>
        <w:rPr>
          <w:b/>
          <w:sz w:val="28"/>
          <w:szCs w:val="28"/>
        </w:rPr>
      </w:pPr>
    </w:p>
    <w:p w:rsidR="00297E2B" w:rsidRDefault="00297E2B" w:rsidP="00297E2B">
      <w:pPr>
        <w:jc w:val="center"/>
        <w:rPr>
          <w:b/>
          <w:sz w:val="28"/>
          <w:szCs w:val="28"/>
        </w:rPr>
      </w:pPr>
    </w:p>
    <w:p w:rsidR="00297E2B" w:rsidRDefault="00297E2B" w:rsidP="00297E2B">
      <w:pPr>
        <w:jc w:val="center"/>
        <w:rPr>
          <w:b/>
          <w:sz w:val="28"/>
          <w:szCs w:val="28"/>
        </w:rPr>
      </w:pPr>
    </w:p>
    <w:p w:rsidR="00297E2B" w:rsidRPr="000C452C" w:rsidRDefault="00297E2B" w:rsidP="00297E2B">
      <w:pPr>
        <w:shd w:val="clear" w:color="auto" w:fill="FFFFFF"/>
        <w:jc w:val="center"/>
        <w:rPr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297E2B" w:rsidRPr="000C452C" w:rsidRDefault="00297E2B" w:rsidP="00297E2B">
      <w:pPr>
        <w:shd w:val="clear" w:color="auto" w:fill="FFFFFF"/>
        <w:jc w:val="center"/>
        <w:rPr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297E2B" w:rsidRPr="000C452C" w:rsidRDefault="00297E2B" w:rsidP="00297E2B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297E2B" w:rsidRPr="000C452C" w:rsidRDefault="00297E2B" w:rsidP="00297E2B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spacing w:val="-14"/>
          <w:sz w:val="28"/>
          <w:szCs w:val="28"/>
          <w:lang w:eastAsia="hi-IN" w:bidi="hi-IN"/>
        </w:rPr>
      </w:pPr>
    </w:p>
    <w:p w:rsidR="00297E2B" w:rsidRPr="000C452C" w:rsidRDefault="00297E2B" w:rsidP="00297E2B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 w:rsidRPr="000C452C">
        <w:rPr>
          <w:spacing w:val="-14"/>
          <w:sz w:val="28"/>
          <w:szCs w:val="28"/>
          <w:lang w:eastAsia="hi-IN" w:bidi="hi-IN"/>
        </w:rPr>
        <w:t xml:space="preserve">от   </w:t>
      </w:r>
      <w:r>
        <w:rPr>
          <w:spacing w:val="-14"/>
          <w:sz w:val="28"/>
          <w:szCs w:val="28"/>
          <w:lang w:eastAsia="hi-IN" w:bidi="hi-IN"/>
        </w:rPr>
        <w:t>15.02</w:t>
      </w:r>
      <w:r w:rsidRPr="000C452C">
        <w:rPr>
          <w:spacing w:val="-14"/>
          <w:sz w:val="28"/>
          <w:szCs w:val="28"/>
          <w:lang w:eastAsia="hi-IN" w:bidi="hi-IN"/>
        </w:rPr>
        <w:t>.201</w:t>
      </w:r>
      <w:r>
        <w:rPr>
          <w:spacing w:val="-14"/>
          <w:sz w:val="28"/>
          <w:szCs w:val="28"/>
          <w:lang w:eastAsia="hi-IN" w:bidi="hi-IN"/>
        </w:rPr>
        <w:t>7</w:t>
      </w:r>
      <w:r w:rsidRPr="000C452C">
        <w:rPr>
          <w:spacing w:val="-14"/>
          <w:sz w:val="28"/>
          <w:szCs w:val="28"/>
          <w:lang w:eastAsia="hi-IN" w:bidi="hi-IN"/>
        </w:rPr>
        <w:t xml:space="preserve">                     </w:t>
      </w:r>
      <w:r>
        <w:rPr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sz w:val="28"/>
          <w:szCs w:val="28"/>
          <w:lang w:eastAsia="hi-IN" w:bidi="hi-IN"/>
        </w:rPr>
        <w:t xml:space="preserve">№ </w:t>
      </w:r>
      <w:r w:rsidRPr="00297E2B">
        <w:rPr>
          <w:sz w:val="28"/>
          <w:szCs w:val="28"/>
          <w:lang w:eastAsia="hi-IN" w:bidi="hi-IN"/>
        </w:rPr>
        <w:t>142</w:t>
      </w:r>
      <w:r>
        <w:rPr>
          <w:sz w:val="28"/>
          <w:szCs w:val="28"/>
          <w:lang w:eastAsia="hi-IN" w:bidi="hi-IN"/>
        </w:rPr>
        <w:t>-35</w:t>
      </w:r>
      <w:r w:rsidRPr="000C452C">
        <w:rPr>
          <w:sz w:val="28"/>
          <w:szCs w:val="28"/>
          <w:lang w:eastAsia="hi-IN" w:bidi="hi-IN"/>
        </w:rPr>
        <w:t>/03</w:t>
      </w:r>
    </w:p>
    <w:p w:rsidR="00297E2B" w:rsidRPr="000C452C" w:rsidRDefault="00297E2B" w:rsidP="00297E2B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  <w:r w:rsidRPr="000C452C">
        <w:rPr>
          <w:spacing w:val="-8"/>
          <w:sz w:val="28"/>
          <w:szCs w:val="28"/>
          <w:lang w:eastAsia="hi-IN" w:bidi="hi-IN"/>
        </w:rPr>
        <w:t>станица Новотитаровская</w:t>
      </w:r>
    </w:p>
    <w:p w:rsidR="005E758D" w:rsidRDefault="005E758D" w:rsidP="00965C39">
      <w:pPr>
        <w:rPr>
          <w:sz w:val="28"/>
        </w:rPr>
      </w:pPr>
    </w:p>
    <w:p w:rsidR="00297E2B" w:rsidRDefault="00297E2B" w:rsidP="00965C39">
      <w:pPr>
        <w:rPr>
          <w:sz w:val="28"/>
        </w:rPr>
      </w:pPr>
    </w:p>
    <w:p w:rsidR="00965C39" w:rsidRPr="000A7A5A" w:rsidRDefault="00965C39" w:rsidP="00965C39">
      <w:pPr>
        <w:rPr>
          <w:sz w:val="28"/>
        </w:rPr>
      </w:pPr>
    </w:p>
    <w:tbl>
      <w:tblPr>
        <w:tblW w:w="0" w:type="auto"/>
        <w:tblInd w:w="899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F107A8" w:rsidTr="00E46E1D">
        <w:tc>
          <w:tcPr>
            <w:tcW w:w="8647" w:type="dxa"/>
          </w:tcPr>
          <w:p w:rsidR="00F107A8" w:rsidRPr="00535355" w:rsidRDefault="00F107A8" w:rsidP="00297E2B">
            <w:pPr>
              <w:pStyle w:val="5"/>
              <w:ind w:right="507"/>
              <w:jc w:val="both"/>
            </w:pPr>
            <w:r w:rsidRPr="00535355">
              <w:rPr>
                <w:szCs w:val="28"/>
              </w:rPr>
              <w:t xml:space="preserve">О </w:t>
            </w:r>
            <w:r w:rsidR="00956049">
              <w:rPr>
                <w:szCs w:val="28"/>
              </w:rPr>
              <w:t xml:space="preserve">назначении даты проведения публичных слушаний, создании оргкомитета по проведению </w:t>
            </w:r>
            <w:r w:rsidR="007A0156">
              <w:rPr>
                <w:szCs w:val="28"/>
              </w:rPr>
              <w:t xml:space="preserve">публичных слушаний по принятию проекта устава </w:t>
            </w:r>
            <w:proofErr w:type="spellStart"/>
            <w:r w:rsidR="007A0156">
              <w:rPr>
                <w:szCs w:val="28"/>
              </w:rPr>
              <w:t>Новотитаровского</w:t>
            </w:r>
            <w:proofErr w:type="spellEnd"/>
            <w:r w:rsidR="007A0156">
              <w:rPr>
                <w:szCs w:val="28"/>
              </w:rPr>
              <w:t xml:space="preserve"> сельского поселения </w:t>
            </w:r>
            <w:proofErr w:type="spellStart"/>
            <w:r w:rsidR="007A0156">
              <w:rPr>
                <w:szCs w:val="28"/>
              </w:rPr>
              <w:t>Динского</w:t>
            </w:r>
            <w:proofErr w:type="spellEnd"/>
            <w:r w:rsidR="007A0156">
              <w:rPr>
                <w:szCs w:val="28"/>
              </w:rPr>
              <w:t xml:space="preserve"> района, </w:t>
            </w:r>
            <w:r w:rsidR="00956049">
              <w:rPr>
                <w:szCs w:val="28"/>
              </w:rPr>
              <w:t xml:space="preserve">установлении порядка учета предложений и участия граждан в обсуждении проекта устава </w:t>
            </w:r>
            <w:proofErr w:type="spellStart"/>
            <w:r w:rsidR="00956049">
              <w:rPr>
                <w:szCs w:val="28"/>
              </w:rPr>
              <w:t>Новотитаровского</w:t>
            </w:r>
            <w:proofErr w:type="spellEnd"/>
            <w:r w:rsidR="00956049">
              <w:rPr>
                <w:szCs w:val="28"/>
              </w:rPr>
              <w:t xml:space="preserve"> сельского поселения </w:t>
            </w:r>
            <w:proofErr w:type="spellStart"/>
            <w:r w:rsidR="00956049">
              <w:rPr>
                <w:szCs w:val="28"/>
              </w:rPr>
              <w:t>Динского</w:t>
            </w:r>
            <w:proofErr w:type="spellEnd"/>
            <w:r w:rsidR="00956049">
              <w:rPr>
                <w:szCs w:val="28"/>
              </w:rPr>
              <w:t xml:space="preserve"> района</w:t>
            </w:r>
          </w:p>
        </w:tc>
      </w:tr>
    </w:tbl>
    <w:p w:rsidR="00F107A8" w:rsidRDefault="00F107A8" w:rsidP="00F107A8">
      <w:pPr>
        <w:rPr>
          <w:sz w:val="28"/>
        </w:rPr>
      </w:pPr>
    </w:p>
    <w:p w:rsidR="00965C39" w:rsidRDefault="00965C39" w:rsidP="00F107A8">
      <w:pPr>
        <w:rPr>
          <w:sz w:val="28"/>
        </w:rPr>
      </w:pPr>
    </w:p>
    <w:p w:rsidR="00F107A8" w:rsidRDefault="00BF6953" w:rsidP="003F1016">
      <w:pPr>
        <w:ind w:firstLine="720"/>
        <w:jc w:val="both"/>
        <w:rPr>
          <w:sz w:val="28"/>
        </w:rPr>
      </w:pPr>
      <w:r>
        <w:rPr>
          <w:sz w:val="28"/>
          <w:szCs w:val="28"/>
        </w:rPr>
        <w:t>В</w:t>
      </w:r>
      <w:r w:rsidRPr="00BF6953">
        <w:rPr>
          <w:sz w:val="28"/>
          <w:szCs w:val="28"/>
        </w:rPr>
        <w:t xml:space="preserve"> целях приведения Устава </w:t>
      </w:r>
      <w:proofErr w:type="spellStart"/>
      <w:r w:rsidRPr="00BF6953">
        <w:rPr>
          <w:sz w:val="28"/>
          <w:szCs w:val="28"/>
        </w:rPr>
        <w:t>Новотитаровского</w:t>
      </w:r>
      <w:proofErr w:type="spellEnd"/>
      <w:r w:rsidRPr="00BF6953">
        <w:rPr>
          <w:sz w:val="28"/>
          <w:szCs w:val="28"/>
        </w:rPr>
        <w:t xml:space="preserve"> сельского поселения </w:t>
      </w:r>
      <w:proofErr w:type="spellStart"/>
      <w:r w:rsidRPr="00BF6953">
        <w:rPr>
          <w:sz w:val="28"/>
          <w:szCs w:val="28"/>
        </w:rPr>
        <w:t>Динского</w:t>
      </w:r>
      <w:proofErr w:type="spellEnd"/>
      <w:r w:rsidRPr="00BF6953">
        <w:rPr>
          <w:sz w:val="28"/>
          <w:szCs w:val="28"/>
        </w:rPr>
        <w:t xml:space="preserve"> района в соответствие с принятием и вступлением в силу отдельных законодательных актов Российской Федерации, действующего законодательства по взаимодействию с органами местного самоуправления департамента внутренней политики администрации Краснодарского края, в соответствии </w:t>
      </w:r>
      <w:r w:rsidR="002E22C5">
        <w:rPr>
          <w:sz w:val="28"/>
          <w:szCs w:val="28"/>
        </w:rPr>
        <w:t>с</w:t>
      </w:r>
      <w:r w:rsidRPr="00BF6953">
        <w:rPr>
          <w:sz w:val="28"/>
          <w:szCs w:val="28"/>
        </w:rPr>
        <w:t xml:space="preserve"> Устав</w:t>
      </w:r>
      <w:r w:rsidR="002E22C5">
        <w:rPr>
          <w:sz w:val="28"/>
          <w:szCs w:val="28"/>
        </w:rPr>
        <w:t>ом</w:t>
      </w:r>
      <w:r w:rsidRPr="00BF6953">
        <w:rPr>
          <w:sz w:val="28"/>
          <w:szCs w:val="28"/>
        </w:rPr>
        <w:t xml:space="preserve"> </w:t>
      </w:r>
      <w:proofErr w:type="spellStart"/>
      <w:r w:rsidRPr="00BF6953">
        <w:rPr>
          <w:sz w:val="28"/>
          <w:szCs w:val="28"/>
        </w:rPr>
        <w:t>Новотитаровского</w:t>
      </w:r>
      <w:proofErr w:type="spellEnd"/>
      <w:r w:rsidRPr="00BF6953">
        <w:rPr>
          <w:sz w:val="28"/>
          <w:szCs w:val="28"/>
        </w:rPr>
        <w:t xml:space="preserve"> сельского поселения </w:t>
      </w:r>
      <w:proofErr w:type="spellStart"/>
      <w:r w:rsidRPr="00BF6953">
        <w:rPr>
          <w:sz w:val="28"/>
          <w:szCs w:val="28"/>
        </w:rPr>
        <w:t>Динского</w:t>
      </w:r>
      <w:proofErr w:type="spellEnd"/>
      <w:r w:rsidRPr="00BF6953">
        <w:rPr>
          <w:sz w:val="28"/>
          <w:szCs w:val="28"/>
        </w:rPr>
        <w:t xml:space="preserve"> района, Совет </w:t>
      </w:r>
      <w:proofErr w:type="spellStart"/>
      <w:r w:rsidRPr="00BF6953">
        <w:rPr>
          <w:sz w:val="28"/>
          <w:szCs w:val="28"/>
        </w:rPr>
        <w:t>Новотитаровского</w:t>
      </w:r>
      <w:proofErr w:type="spellEnd"/>
      <w:r w:rsidRPr="00BF6953">
        <w:rPr>
          <w:sz w:val="28"/>
          <w:szCs w:val="28"/>
        </w:rPr>
        <w:t xml:space="preserve"> сельского поселения </w:t>
      </w:r>
      <w:proofErr w:type="spellStart"/>
      <w:r w:rsidRPr="00BF6953">
        <w:rPr>
          <w:sz w:val="28"/>
          <w:szCs w:val="28"/>
        </w:rPr>
        <w:t>Динского</w:t>
      </w:r>
      <w:proofErr w:type="spellEnd"/>
      <w:r w:rsidRPr="00BF6953">
        <w:rPr>
          <w:sz w:val="28"/>
          <w:szCs w:val="28"/>
        </w:rPr>
        <w:t xml:space="preserve"> </w:t>
      </w:r>
      <w:proofErr w:type="spellStart"/>
      <w:r w:rsidRPr="00BF6953">
        <w:rPr>
          <w:sz w:val="28"/>
          <w:szCs w:val="28"/>
        </w:rPr>
        <w:t>района</w:t>
      </w:r>
      <w:r w:rsidR="00F107A8">
        <w:rPr>
          <w:sz w:val="28"/>
        </w:rPr>
        <w:t>р</w:t>
      </w:r>
      <w:proofErr w:type="spellEnd"/>
      <w:r w:rsidR="00F107A8">
        <w:rPr>
          <w:sz w:val="28"/>
        </w:rPr>
        <w:t xml:space="preserve"> е ш и л: </w:t>
      </w:r>
    </w:p>
    <w:p w:rsidR="00F107A8" w:rsidRDefault="00F107A8" w:rsidP="003F1016">
      <w:pPr>
        <w:ind w:firstLine="709"/>
        <w:jc w:val="both"/>
        <w:rPr>
          <w:sz w:val="28"/>
        </w:rPr>
      </w:pPr>
      <w:r>
        <w:rPr>
          <w:sz w:val="28"/>
        </w:rPr>
        <w:t xml:space="preserve">1. Принять проект </w:t>
      </w:r>
      <w:r w:rsidR="00956049">
        <w:rPr>
          <w:sz w:val="28"/>
        </w:rPr>
        <w:t xml:space="preserve">устава </w:t>
      </w:r>
      <w:proofErr w:type="spellStart"/>
      <w:r w:rsidR="00956049">
        <w:rPr>
          <w:sz w:val="28"/>
        </w:rPr>
        <w:t>Новотитаровского</w:t>
      </w:r>
      <w:proofErr w:type="spellEnd"/>
      <w:r w:rsidR="00956049">
        <w:rPr>
          <w:sz w:val="28"/>
        </w:rPr>
        <w:t xml:space="preserve"> сельского поселения </w:t>
      </w:r>
      <w:proofErr w:type="spellStart"/>
      <w:r w:rsidR="00956049">
        <w:rPr>
          <w:sz w:val="28"/>
        </w:rPr>
        <w:t>Динского</w:t>
      </w:r>
      <w:proofErr w:type="spellEnd"/>
      <w:r w:rsidR="00956049">
        <w:rPr>
          <w:sz w:val="28"/>
        </w:rPr>
        <w:t xml:space="preserve"> </w:t>
      </w:r>
      <w:proofErr w:type="gramStart"/>
      <w:r w:rsidR="00956049">
        <w:rPr>
          <w:sz w:val="28"/>
        </w:rPr>
        <w:t xml:space="preserve">района </w:t>
      </w:r>
      <w:r>
        <w:rPr>
          <w:sz w:val="28"/>
        </w:rPr>
        <w:t xml:space="preserve"> за</w:t>
      </w:r>
      <w:proofErr w:type="gramEnd"/>
      <w:r>
        <w:rPr>
          <w:sz w:val="28"/>
        </w:rPr>
        <w:t xml:space="preserve"> основу (приложение № 1) и вынести его на публичные слушания.</w:t>
      </w:r>
    </w:p>
    <w:p w:rsidR="00956049" w:rsidRDefault="00F107A8" w:rsidP="003F1016">
      <w:pPr>
        <w:ind w:firstLine="709"/>
        <w:jc w:val="both"/>
        <w:rPr>
          <w:sz w:val="28"/>
        </w:rPr>
      </w:pPr>
      <w:r>
        <w:rPr>
          <w:sz w:val="28"/>
        </w:rPr>
        <w:t xml:space="preserve">2. Назначить публичные слушания по </w:t>
      </w:r>
      <w:r w:rsidR="00956049">
        <w:rPr>
          <w:sz w:val="28"/>
        </w:rPr>
        <w:t xml:space="preserve">теме «Рассмотрение проекта устава </w:t>
      </w:r>
      <w:proofErr w:type="spellStart"/>
      <w:r w:rsidR="00956049">
        <w:rPr>
          <w:sz w:val="28"/>
        </w:rPr>
        <w:t>Новотитаровского</w:t>
      </w:r>
      <w:proofErr w:type="spellEnd"/>
      <w:r w:rsidR="00956049">
        <w:rPr>
          <w:sz w:val="28"/>
        </w:rPr>
        <w:t xml:space="preserve"> сельского поселения </w:t>
      </w:r>
      <w:proofErr w:type="spellStart"/>
      <w:r w:rsidR="00956049">
        <w:rPr>
          <w:sz w:val="28"/>
        </w:rPr>
        <w:t>Динского</w:t>
      </w:r>
      <w:proofErr w:type="spellEnd"/>
      <w:r w:rsidR="00956049">
        <w:rPr>
          <w:sz w:val="28"/>
        </w:rPr>
        <w:t xml:space="preserve"> района».</w:t>
      </w:r>
    </w:p>
    <w:p w:rsidR="00F107A8" w:rsidRDefault="00956049" w:rsidP="003F1016">
      <w:pPr>
        <w:ind w:firstLine="709"/>
        <w:jc w:val="both"/>
        <w:rPr>
          <w:sz w:val="28"/>
        </w:rPr>
      </w:pPr>
      <w:r>
        <w:rPr>
          <w:sz w:val="28"/>
        </w:rPr>
        <w:t xml:space="preserve">3. Установить срок публичных слушаний по теме «Рассмотрение проекта устава </w:t>
      </w: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Динского</w:t>
      </w:r>
      <w:proofErr w:type="spellEnd"/>
      <w:r>
        <w:rPr>
          <w:sz w:val="28"/>
        </w:rPr>
        <w:t xml:space="preserve"> района» - 30 дней со дня оповещения жителей </w:t>
      </w: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Динского</w:t>
      </w:r>
      <w:proofErr w:type="spellEnd"/>
      <w:r>
        <w:rPr>
          <w:sz w:val="28"/>
        </w:rPr>
        <w:t xml:space="preserve"> района о времени и месте их проведения до дня опубликования заключения о результатах публичных слушаний.</w:t>
      </w:r>
    </w:p>
    <w:p w:rsidR="00956049" w:rsidRDefault="00E7128F" w:rsidP="003F101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956049">
        <w:rPr>
          <w:sz w:val="28"/>
        </w:rPr>
        <w:t xml:space="preserve">. </w:t>
      </w:r>
      <w:r w:rsidR="00956049" w:rsidRPr="00516418">
        <w:rPr>
          <w:sz w:val="28"/>
        </w:rPr>
        <w:t xml:space="preserve">Утвердить порядок учета предложений и участия граждан в обсуждении проекта </w:t>
      </w:r>
      <w:r>
        <w:rPr>
          <w:color w:val="000000"/>
          <w:sz w:val="28"/>
          <w:szCs w:val="28"/>
        </w:rPr>
        <w:t>у</w:t>
      </w:r>
      <w:r w:rsidR="00956049" w:rsidRPr="00535355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а</w:t>
      </w:r>
      <w:r w:rsidR="00956049" w:rsidRPr="00535355">
        <w:rPr>
          <w:color w:val="000000"/>
          <w:sz w:val="28"/>
          <w:szCs w:val="28"/>
        </w:rPr>
        <w:t xml:space="preserve"> </w:t>
      </w:r>
      <w:proofErr w:type="spellStart"/>
      <w:r w:rsidR="00956049" w:rsidRPr="00535355">
        <w:rPr>
          <w:color w:val="000000"/>
          <w:sz w:val="28"/>
          <w:szCs w:val="28"/>
        </w:rPr>
        <w:t>Новотитаровского</w:t>
      </w:r>
      <w:proofErr w:type="spellEnd"/>
      <w:r w:rsidR="00956049" w:rsidRPr="0053535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56049" w:rsidRPr="00535355">
        <w:rPr>
          <w:color w:val="000000"/>
          <w:sz w:val="28"/>
          <w:szCs w:val="28"/>
        </w:rPr>
        <w:t>Динского</w:t>
      </w:r>
      <w:proofErr w:type="spellEnd"/>
      <w:r w:rsidR="00956049" w:rsidRPr="00535355">
        <w:rPr>
          <w:color w:val="000000"/>
          <w:sz w:val="28"/>
          <w:szCs w:val="28"/>
        </w:rPr>
        <w:t xml:space="preserve"> района</w:t>
      </w:r>
      <w:r w:rsidR="00956049" w:rsidRPr="00516418">
        <w:rPr>
          <w:sz w:val="28"/>
        </w:rPr>
        <w:t xml:space="preserve"> (приложение № 2) и опубликовать его одновременно с проектом </w:t>
      </w:r>
      <w:r>
        <w:rPr>
          <w:color w:val="000000"/>
          <w:sz w:val="28"/>
          <w:szCs w:val="28"/>
        </w:rPr>
        <w:t>у</w:t>
      </w:r>
      <w:r w:rsidR="00956049" w:rsidRPr="00535355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а.</w:t>
      </w:r>
      <w:r w:rsidR="00956049" w:rsidRPr="00535355">
        <w:rPr>
          <w:color w:val="000000"/>
          <w:sz w:val="28"/>
          <w:szCs w:val="28"/>
        </w:rPr>
        <w:t xml:space="preserve"> </w:t>
      </w:r>
    </w:p>
    <w:p w:rsidR="008D050E" w:rsidRDefault="00516418" w:rsidP="003F1016">
      <w:pPr>
        <w:ind w:firstLine="709"/>
        <w:jc w:val="both"/>
        <w:rPr>
          <w:sz w:val="28"/>
        </w:rPr>
      </w:pPr>
      <w:r w:rsidRPr="00516418">
        <w:rPr>
          <w:sz w:val="28"/>
        </w:rPr>
        <w:t xml:space="preserve">5. Создать оргкомитет по проведению публичных слушаний по теме «Рассмотрение проекта </w:t>
      </w:r>
      <w:r w:rsidR="00E7128F">
        <w:rPr>
          <w:color w:val="000000"/>
          <w:sz w:val="28"/>
          <w:szCs w:val="28"/>
        </w:rPr>
        <w:t>у</w:t>
      </w:r>
      <w:r w:rsidR="0054561D" w:rsidRPr="00535355">
        <w:rPr>
          <w:color w:val="000000"/>
          <w:sz w:val="28"/>
          <w:szCs w:val="28"/>
        </w:rPr>
        <w:t>став</w:t>
      </w:r>
      <w:r w:rsidR="00E7128F">
        <w:rPr>
          <w:color w:val="000000"/>
          <w:sz w:val="28"/>
          <w:szCs w:val="28"/>
        </w:rPr>
        <w:t>а</w:t>
      </w:r>
      <w:r w:rsidR="0054561D" w:rsidRPr="00535355">
        <w:rPr>
          <w:color w:val="000000"/>
          <w:sz w:val="28"/>
          <w:szCs w:val="28"/>
        </w:rPr>
        <w:t xml:space="preserve"> </w:t>
      </w:r>
      <w:proofErr w:type="spellStart"/>
      <w:r w:rsidR="0054561D" w:rsidRPr="00535355">
        <w:rPr>
          <w:color w:val="000000"/>
          <w:sz w:val="28"/>
          <w:szCs w:val="28"/>
        </w:rPr>
        <w:t>Новотитаровского</w:t>
      </w:r>
      <w:proofErr w:type="spellEnd"/>
      <w:r w:rsidR="0054561D" w:rsidRPr="0053535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4561D" w:rsidRPr="00535355">
        <w:rPr>
          <w:color w:val="000000"/>
          <w:sz w:val="28"/>
          <w:szCs w:val="28"/>
        </w:rPr>
        <w:t>Динского</w:t>
      </w:r>
      <w:proofErr w:type="spellEnd"/>
      <w:r w:rsidR="0054561D" w:rsidRPr="00535355">
        <w:rPr>
          <w:color w:val="000000"/>
          <w:sz w:val="28"/>
          <w:szCs w:val="28"/>
        </w:rPr>
        <w:t xml:space="preserve"> района</w:t>
      </w:r>
      <w:r w:rsidRPr="00516418">
        <w:rPr>
          <w:sz w:val="28"/>
        </w:rPr>
        <w:t>» и утвердить его состав (приложение № 3).</w:t>
      </w:r>
    </w:p>
    <w:p w:rsidR="00516418" w:rsidRPr="00516418" w:rsidRDefault="00516418" w:rsidP="003F1016">
      <w:pPr>
        <w:ind w:firstLine="709"/>
        <w:jc w:val="both"/>
        <w:rPr>
          <w:sz w:val="28"/>
        </w:rPr>
      </w:pPr>
      <w:r w:rsidRPr="00516418">
        <w:rPr>
          <w:sz w:val="28"/>
        </w:rPr>
        <w:lastRenderedPageBreak/>
        <w:t xml:space="preserve">6. Создать рабочую группу по учету предложений по проекту </w:t>
      </w:r>
      <w:r w:rsidR="00E7128F">
        <w:rPr>
          <w:color w:val="000000"/>
          <w:sz w:val="28"/>
          <w:szCs w:val="28"/>
        </w:rPr>
        <w:t>у</w:t>
      </w:r>
      <w:r w:rsidR="0054561D" w:rsidRPr="00535355">
        <w:rPr>
          <w:color w:val="000000"/>
          <w:sz w:val="28"/>
          <w:szCs w:val="28"/>
        </w:rPr>
        <w:t>став</w:t>
      </w:r>
      <w:r w:rsidR="00E7128F">
        <w:rPr>
          <w:color w:val="000000"/>
          <w:sz w:val="28"/>
          <w:szCs w:val="28"/>
        </w:rPr>
        <w:t>а</w:t>
      </w:r>
      <w:r w:rsidR="0054561D" w:rsidRPr="00535355">
        <w:rPr>
          <w:color w:val="000000"/>
          <w:sz w:val="28"/>
          <w:szCs w:val="28"/>
        </w:rPr>
        <w:t xml:space="preserve"> </w:t>
      </w:r>
      <w:proofErr w:type="spellStart"/>
      <w:r w:rsidR="0054561D" w:rsidRPr="00535355">
        <w:rPr>
          <w:color w:val="000000"/>
          <w:sz w:val="28"/>
          <w:szCs w:val="28"/>
        </w:rPr>
        <w:t>Новотитаровского</w:t>
      </w:r>
      <w:proofErr w:type="spellEnd"/>
      <w:r w:rsidR="0054561D" w:rsidRPr="0053535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4561D" w:rsidRPr="00535355">
        <w:rPr>
          <w:color w:val="000000"/>
          <w:sz w:val="28"/>
          <w:szCs w:val="28"/>
        </w:rPr>
        <w:t>Динского</w:t>
      </w:r>
      <w:proofErr w:type="spellEnd"/>
      <w:r w:rsidR="0054561D" w:rsidRPr="00535355">
        <w:rPr>
          <w:color w:val="000000"/>
          <w:sz w:val="28"/>
          <w:szCs w:val="28"/>
        </w:rPr>
        <w:t xml:space="preserve"> района</w:t>
      </w:r>
      <w:r w:rsidR="0054561D" w:rsidRPr="00516418">
        <w:rPr>
          <w:sz w:val="28"/>
        </w:rPr>
        <w:t xml:space="preserve"> </w:t>
      </w:r>
      <w:r w:rsidRPr="00516418">
        <w:rPr>
          <w:sz w:val="28"/>
        </w:rPr>
        <w:t>и утвердить ее состав (приложение № 4).</w:t>
      </w:r>
    </w:p>
    <w:p w:rsidR="00516418" w:rsidRPr="00516418" w:rsidRDefault="00516418" w:rsidP="003F1016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16418">
        <w:rPr>
          <w:sz w:val="28"/>
        </w:rPr>
        <w:t>7. Контроль за выполнением настоящего решения возложить на</w:t>
      </w:r>
      <w:r w:rsidRPr="00516418">
        <w:rPr>
          <w:bCs/>
          <w:sz w:val="28"/>
          <w:szCs w:val="28"/>
        </w:rPr>
        <w:t xml:space="preserve"> комиссию по законности, правопорядку, работе с общественностью и делам казачества Совета </w:t>
      </w:r>
      <w:proofErr w:type="spellStart"/>
      <w:r w:rsidRPr="00516418">
        <w:rPr>
          <w:bCs/>
          <w:sz w:val="28"/>
          <w:szCs w:val="28"/>
        </w:rPr>
        <w:t>Новотитаровского</w:t>
      </w:r>
      <w:proofErr w:type="spellEnd"/>
      <w:r w:rsidRPr="00516418">
        <w:rPr>
          <w:bCs/>
          <w:sz w:val="28"/>
          <w:szCs w:val="28"/>
        </w:rPr>
        <w:t xml:space="preserve"> сельского поселения </w:t>
      </w:r>
      <w:proofErr w:type="spellStart"/>
      <w:r w:rsidRPr="00516418">
        <w:rPr>
          <w:bCs/>
          <w:sz w:val="28"/>
          <w:szCs w:val="28"/>
        </w:rPr>
        <w:t>Динского</w:t>
      </w:r>
      <w:proofErr w:type="spellEnd"/>
      <w:r w:rsidRPr="00516418">
        <w:rPr>
          <w:bCs/>
          <w:sz w:val="28"/>
          <w:szCs w:val="28"/>
        </w:rPr>
        <w:t xml:space="preserve"> района (</w:t>
      </w:r>
      <w:r w:rsidR="002E22C5">
        <w:rPr>
          <w:bCs/>
          <w:sz w:val="28"/>
          <w:szCs w:val="28"/>
        </w:rPr>
        <w:t>Мельников</w:t>
      </w:r>
      <w:r w:rsidRPr="00516418">
        <w:rPr>
          <w:bCs/>
          <w:sz w:val="28"/>
          <w:szCs w:val="28"/>
        </w:rPr>
        <w:t>).</w:t>
      </w:r>
    </w:p>
    <w:p w:rsidR="00BB663D" w:rsidRPr="00921450" w:rsidRDefault="00BB663D" w:rsidP="00BB66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 </w:t>
      </w:r>
      <w:r w:rsidRPr="00921450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  <w:r w:rsidRPr="00921450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</w:t>
      </w:r>
      <w:r w:rsidRPr="00921450">
        <w:rPr>
          <w:sz w:val="28"/>
          <w:szCs w:val="28"/>
        </w:rPr>
        <w:t xml:space="preserve"> настоящее решение в установленном порядке и разместить его в сети </w:t>
      </w:r>
      <w:r>
        <w:rPr>
          <w:sz w:val="28"/>
          <w:szCs w:val="28"/>
        </w:rPr>
        <w:t>«</w:t>
      </w:r>
      <w:r w:rsidRPr="0092145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B6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</w:t>
      </w:r>
      <w:hyperlink r:id="rId8" w:history="1">
        <w:r w:rsidRPr="00A84EB2">
          <w:rPr>
            <w:sz w:val="28"/>
          </w:rPr>
          <w:t>http://www.novotitarovskaya.info</w:t>
        </w:r>
      </w:hyperlink>
      <w:r w:rsidRPr="00921450">
        <w:rPr>
          <w:sz w:val="28"/>
          <w:szCs w:val="28"/>
        </w:rPr>
        <w:t>.</w:t>
      </w:r>
    </w:p>
    <w:p w:rsidR="00BB663D" w:rsidRDefault="00BB663D" w:rsidP="00BB663D">
      <w:pPr>
        <w:widowControl w:val="0"/>
        <w:autoSpaceDE w:val="0"/>
        <w:autoSpaceDN w:val="0"/>
        <w:adjustRightInd w:val="0"/>
        <w:ind w:firstLine="142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         9. Настоящее решение вступает в силу после его официального обнародования, за исключением пунктов 7, </w:t>
      </w:r>
      <w:proofErr w:type="gramStart"/>
      <w:r>
        <w:rPr>
          <w:rFonts w:eastAsia="Calibri"/>
          <w:bCs/>
          <w:sz w:val="28"/>
          <w:szCs w:val="22"/>
          <w:lang w:eastAsia="en-US"/>
        </w:rPr>
        <w:t>8,  которые</w:t>
      </w:r>
      <w:proofErr w:type="gramEnd"/>
      <w:r>
        <w:rPr>
          <w:rFonts w:eastAsia="Calibri"/>
          <w:bCs/>
          <w:sz w:val="28"/>
          <w:szCs w:val="22"/>
          <w:lang w:eastAsia="en-US"/>
        </w:rPr>
        <w:t xml:space="preserve"> вступают в силу со дня подписания решения.</w:t>
      </w: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Председатель Совета</w:t>
      </w:r>
    </w:p>
    <w:p w:rsidR="00516418" w:rsidRDefault="00516418" w:rsidP="003F1016">
      <w:pPr>
        <w:tabs>
          <w:tab w:val="num" w:pos="0"/>
        </w:tabs>
        <w:jc w:val="both"/>
        <w:rPr>
          <w:sz w:val="28"/>
        </w:rPr>
      </w:pPr>
      <w:proofErr w:type="spellStart"/>
      <w:r w:rsidRPr="00516418">
        <w:rPr>
          <w:sz w:val="28"/>
        </w:rPr>
        <w:t>Новотитаровского</w:t>
      </w:r>
      <w:proofErr w:type="spellEnd"/>
      <w:r w:rsidRPr="00516418">
        <w:rPr>
          <w:sz w:val="28"/>
        </w:rPr>
        <w:t xml:space="preserve"> сельского поселения                                          </w:t>
      </w:r>
      <w:r w:rsidR="00297E2B">
        <w:rPr>
          <w:sz w:val="28"/>
        </w:rPr>
        <w:t xml:space="preserve">    </w:t>
      </w:r>
      <w:r w:rsidR="0073273B">
        <w:rPr>
          <w:sz w:val="28"/>
        </w:rPr>
        <w:t xml:space="preserve">И.П. </w:t>
      </w:r>
      <w:proofErr w:type="spellStart"/>
      <w:r w:rsidR="0073273B">
        <w:rPr>
          <w:sz w:val="28"/>
        </w:rPr>
        <w:t>Бычек</w:t>
      </w:r>
      <w:proofErr w:type="spellEnd"/>
    </w:p>
    <w:p w:rsidR="00297E2B" w:rsidRDefault="00297E2B" w:rsidP="003F1016">
      <w:pPr>
        <w:tabs>
          <w:tab w:val="num" w:pos="0"/>
        </w:tabs>
        <w:jc w:val="both"/>
        <w:rPr>
          <w:sz w:val="28"/>
        </w:rPr>
      </w:pPr>
    </w:p>
    <w:p w:rsidR="00297E2B" w:rsidRDefault="00297E2B" w:rsidP="003F1016">
      <w:pPr>
        <w:tabs>
          <w:tab w:val="num" w:pos="0"/>
        </w:tabs>
        <w:jc w:val="both"/>
        <w:rPr>
          <w:sz w:val="28"/>
        </w:rPr>
      </w:pPr>
    </w:p>
    <w:p w:rsidR="00297E2B" w:rsidRPr="0042036C" w:rsidRDefault="00297E2B" w:rsidP="00297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 К. </w:t>
      </w:r>
      <w:proofErr w:type="spellStart"/>
      <w:r>
        <w:rPr>
          <w:sz w:val="28"/>
          <w:szCs w:val="28"/>
        </w:rPr>
        <w:t>Кошман</w:t>
      </w:r>
      <w:proofErr w:type="spellEnd"/>
    </w:p>
    <w:p w:rsidR="00297E2B" w:rsidRDefault="00297E2B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Default="008E2952" w:rsidP="003F1016">
      <w:pPr>
        <w:tabs>
          <w:tab w:val="num" w:pos="0"/>
        </w:tabs>
        <w:jc w:val="both"/>
        <w:rPr>
          <w:sz w:val="28"/>
        </w:rPr>
      </w:pPr>
    </w:p>
    <w:p w:rsidR="008E2952" w:rsidRPr="00516418" w:rsidRDefault="008E2952" w:rsidP="003F1016">
      <w:pPr>
        <w:tabs>
          <w:tab w:val="num" w:pos="0"/>
        </w:tabs>
        <w:jc w:val="both"/>
        <w:rPr>
          <w:sz w:val="28"/>
        </w:rPr>
      </w:pPr>
      <w:bookmarkStart w:id="0" w:name="_GoBack"/>
      <w:bookmarkEnd w:id="0"/>
    </w:p>
    <w:sectPr w:rsidR="008E2952" w:rsidRPr="00516418" w:rsidSect="003F1016">
      <w:headerReference w:type="default" r:id="rId9"/>
      <w:pgSz w:w="11906" w:h="16838" w:code="9"/>
      <w:pgMar w:top="0" w:right="42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E2" w:rsidRDefault="00EB16E2" w:rsidP="00B1207F">
      <w:r>
        <w:separator/>
      </w:r>
    </w:p>
  </w:endnote>
  <w:endnote w:type="continuationSeparator" w:id="0">
    <w:p w:rsidR="00EB16E2" w:rsidRDefault="00EB16E2" w:rsidP="00B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E2" w:rsidRDefault="00EB16E2" w:rsidP="00B1207F">
      <w:r>
        <w:separator/>
      </w:r>
    </w:p>
  </w:footnote>
  <w:footnote w:type="continuationSeparator" w:id="0">
    <w:p w:rsidR="00EB16E2" w:rsidRDefault="00EB16E2" w:rsidP="00B1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266433631"/>
      <w:docPartObj>
        <w:docPartGallery w:val="Page Numbers (Top of Page)"/>
        <w:docPartUnique/>
      </w:docPartObj>
    </w:sdtPr>
    <w:sdtEndPr/>
    <w:sdtContent>
      <w:p w:rsidR="00E14A93" w:rsidRPr="00E14A93" w:rsidRDefault="00E14A93">
        <w:pPr>
          <w:pStyle w:val="ab"/>
          <w:jc w:val="center"/>
          <w:rPr>
            <w:sz w:val="28"/>
            <w:szCs w:val="28"/>
          </w:rPr>
        </w:pPr>
        <w:r w:rsidRPr="00E14A93">
          <w:rPr>
            <w:sz w:val="28"/>
            <w:szCs w:val="28"/>
          </w:rPr>
          <w:fldChar w:fldCharType="begin"/>
        </w:r>
        <w:r w:rsidRPr="00E14A93">
          <w:rPr>
            <w:sz w:val="28"/>
            <w:szCs w:val="28"/>
          </w:rPr>
          <w:instrText>PAGE   \* MERGEFORMAT</w:instrText>
        </w:r>
        <w:r w:rsidRPr="00E14A93">
          <w:rPr>
            <w:sz w:val="28"/>
            <w:szCs w:val="28"/>
          </w:rPr>
          <w:fldChar w:fldCharType="separate"/>
        </w:r>
        <w:r w:rsidR="008E2952">
          <w:rPr>
            <w:noProof/>
            <w:sz w:val="28"/>
            <w:szCs w:val="28"/>
          </w:rPr>
          <w:t>3</w:t>
        </w:r>
        <w:r w:rsidRPr="00E14A93">
          <w:rPr>
            <w:sz w:val="28"/>
            <w:szCs w:val="28"/>
          </w:rPr>
          <w:fldChar w:fldCharType="end"/>
        </w:r>
      </w:p>
    </w:sdtContent>
  </w:sdt>
  <w:p w:rsidR="00B1207F" w:rsidRPr="00B1207F" w:rsidRDefault="00B1207F" w:rsidP="008D050E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5CCC654C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49F6220D"/>
    <w:multiLevelType w:val="hybridMultilevel"/>
    <w:tmpl w:val="A0705A90"/>
    <w:lvl w:ilvl="0" w:tplc="62EC5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37652A"/>
    <w:multiLevelType w:val="hybridMultilevel"/>
    <w:tmpl w:val="68F0152A"/>
    <w:lvl w:ilvl="0" w:tplc="CF0CAD4A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A8"/>
    <w:rsid w:val="000060A7"/>
    <w:rsid w:val="00016EAD"/>
    <w:rsid w:val="00044B2E"/>
    <w:rsid w:val="0009454F"/>
    <w:rsid w:val="000D3A09"/>
    <w:rsid w:val="000F674F"/>
    <w:rsid w:val="00106656"/>
    <w:rsid w:val="00116AA9"/>
    <w:rsid w:val="0014048F"/>
    <w:rsid w:val="00191622"/>
    <w:rsid w:val="001A4701"/>
    <w:rsid w:val="001E5C43"/>
    <w:rsid w:val="00207BA5"/>
    <w:rsid w:val="0024589E"/>
    <w:rsid w:val="00297E2B"/>
    <w:rsid w:val="002B2BF1"/>
    <w:rsid w:val="002E22C5"/>
    <w:rsid w:val="00313F85"/>
    <w:rsid w:val="00380331"/>
    <w:rsid w:val="00380B37"/>
    <w:rsid w:val="00396A4C"/>
    <w:rsid w:val="003A12DF"/>
    <w:rsid w:val="003C1965"/>
    <w:rsid w:val="003F1016"/>
    <w:rsid w:val="0041205D"/>
    <w:rsid w:val="004336D7"/>
    <w:rsid w:val="00433788"/>
    <w:rsid w:val="004C2CCC"/>
    <w:rsid w:val="004F4636"/>
    <w:rsid w:val="00516418"/>
    <w:rsid w:val="0054561D"/>
    <w:rsid w:val="005465F4"/>
    <w:rsid w:val="00555060"/>
    <w:rsid w:val="005966AC"/>
    <w:rsid w:val="005A333E"/>
    <w:rsid w:val="005C5C4E"/>
    <w:rsid w:val="005E758D"/>
    <w:rsid w:val="00602441"/>
    <w:rsid w:val="00603E35"/>
    <w:rsid w:val="0062219C"/>
    <w:rsid w:val="00626CBA"/>
    <w:rsid w:val="00662540"/>
    <w:rsid w:val="00701E59"/>
    <w:rsid w:val="0073273B"/>
    <w:rsid w:val="00764F49"/>
    <w:rsid w:val="0077160B"/>
    <w:rsid w:val="00796CEC"/>
    <w:rsid w:val="007A0156"/>
    <w:rsid w:val="007E7750"/>
    <w:rsid w:val="008033E2"/>
    <w:rsid w:val="008667CF"/>
    <w:rsid w:val="008A3F2C"/>
    <w:rsid w:val="008D050E"/>
    <w:rsid w:val="008D1274"/>
    <w:rsid w:val="008E2952"/>
    <w:rsid w:val="008F0430"/>
    <w:rsid w:val="008F2747"/>
    <w:rsid w:val="009065EC"/>
    <w:rsid w:val="00955504"/>
    <w:rsid w:val="00956049"/>
    <w:rsid w:val="00965C39"/>
    <w:rsid w:val="009840A8"/>
    <w:rsid w:val="00986CB2"/>
    <w:rsid w:val="009D1B9D"/>
    <w:rsid w:val="009E7FDB"/>
    <w:rsid w:val="00A07138"/>
    <w:rsid w:val="00A23194"/>
    <w:rsid w:val="00A84EB2"/>
    <w:rsid w:val="00AA14A2"/>
    <w:rsid w:val="00AC347B"/>
    <w:rsid w:val="00AD2FE4"/>
    <w:rsid w:val="00AD3CE8"/>
    <w:rsid w:val="00B1207F"/>
    <w:rsid w:val="00B13F29"/>
    <w:rsid w:val="00B639E8"/>
    <w:rsid w:val="00BB663D"/>
    <w:rsid w:val="00BF6953"/>
    <w:rsid w:val="00C40DA3"/>
    <w:rsid w:val="00C81E95"/>
    <w:rsid w:val="00C86ADA"/>
    <w:rsid w:val="00CD61B0"/>
    <w:rsid w:val="00D11561"/>
    <w:rsid w:val="00D514E1"/>
    <w:rsid w:val="00D74E4D"/>
    <w:rsid w:val="00D75399"/>
    <w:rsid w:val="00D926C1"/>
    <w:rsid w:val="00DD7DB6"/>
    <w:rsid w:val="00DE2372"/>
    <w:rsid w:val="00E1110E"/>
    <w:rsid w:val="00E14A93"/>
    <w:rsid w:val="00E26EE3"/>
    <w:rsid w:val="00E45D7D"/>
    <w:rsid w:val="00E7128F"/>
    <w:rsid w:val="00EB16E2"/>
    <w:rsid w:val="00F107A8"/>
    <w:rsid w:val="00F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58BDF-B544-4E21-B0DB-5B938F4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107A8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107A8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7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107A8"/>
    <w:rPr>
      <w:sz w:val="24"/>
    </w:rPr>
  </w:style>
  <w:style w:type="character" w:customStyle="1" w:styleId="a4">
    <w:name w:val="Основной текст Знак"/>
    <w:basedOn w:val="a0"/>
    <w:link w:val="a3"/>
    <w:rsid w:val="00F10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107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107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7">
    <w:name w:val="Plain Text"/>
    <w:basedOn w:val="a"/>
    <w:link w:val="a8"/>
    <w:rsid w:val="00F107A8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107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F107A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F107A8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D12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D12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662540"/>
    <w:pPr>
      <w:ind w:firstLine="709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625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D926C1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Andale Sans UI"/>
      <w:kern w:val="1"/>
      <w:sz w:val="28"/>
      <w:szCs w:val="28"/>
      <w:lang w:eastAsia="en-US"/>
    </w:rPr>
  </w:style>
  <w:style w:type="paragraph" w:customStyle="1" w:styleId="1">
    <w:name w:val="Текст1"/>
    <w:basedOn w:val="a"/>
    <w:rsid w:val="002B2BF1"/>
    <w:pPr>
      <w:suppressAutoHyphens/>
    </w:pPr>
    <w:rPr>
      <w:rFonts w:ascii="Courier New" w:hAnsi="Courier New"/>
      <w:lang w:eastAsia="ar-SA"/>
    </w:rPr>
  </w:style>
  <w:style w:type="paragraph" w:styleId="af3">
    <w:name w:val="List Paragraph"/>
    <w:basedOn w:val="a"/>
    <w:uiPriority w:val="34"/>
    <w:qFormat/>
    <w:rsid w:val="00BB66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BB6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Дина</cp:lastModifiedBy>
  <cp:revision>7</cp:revision>
  <cp:lastPrinted>2017-02-16T05:28:00Z</cp:lastPrinted>
  <dcterms:created xsi:type="dcterms:W3CDTF">2017-02-07T06:51:00Z</dcterms:created>
  <dcterms:modified xsi:type="dcterms:W3CDTF">2017-02-20T08:50:00Z</dcterms:modified>
</cp:coreProperties>
</file>